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июля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739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Доронина Виктора Сергеевича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08.04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Доронин В.С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>штраф в размере 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</w:t>
      </w:r>
      <w:r>
        <w:rPr>
          <w:rFonts w:ascii="Times New Roman" w:eastAsia="Times New Roman" w:hAnsi="Times New Roman" w:cs="Times New Roman"/>
        </w:rPr>
        <w:t xml:space="preserve">50107000851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07.01.2025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Доронин В.С.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не было денег и не было возможности.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Доронина В.С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11.06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07.01.2025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отчетом об отслеживании почтового отправления,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информацией с сервиса ФБД </w:t>
      </w:r>
      <w:r>
        <w:rPr>
          <w:rFonts w:ascii="Times New Roman" w:eastAsia="Times New Roman" w:hAnsi="Times New Roman" w:cs="Times New Roman"/>
        </w:rPr>
        <w:t>Адмпрактика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карточкой операции с водительским удостоверением, </w:t>
      </w:r>
      <w:r>
        <w:rPr>
          <w:rFonts w:ascii="Times New Roman" w:eastAsia="Times New Roman" w:hAnsi="Times New Roman" w:cs="Times New Roman"/>
        </w:rPr>
        <w:t>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Доронина В.С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Доронина В.С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Доронина Виктора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0412365400765007392520119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5rplc-32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32">
    <w:name w:val="cat-UserDefined grp-25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